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Parts of 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Helps with cell division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Makes  ribosomal subunits that get sent out and turn into ribosomes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Protein builders/ synthesizers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Folded membranes involved in secretion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Produces hormones and lipids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powerhouse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Organelle that contains majority of cells genetic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External boundary of cytoplasm made of lipids and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Membrane that encloses the nucleus, made of lipids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Organelle that contains digestive enzymes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Packs DNA into a small volume to fit in the nucleus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Thinnest filament found in the cytoplasm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Consists of rows and knobs of ribosomes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Contains the reducing enzyme catalyse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Site of multiple cell processes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Cells</dc:title>
  <dcterms:created xsi:type="dcterms:W3CDTF">2021-10-11T14:03:10Z</dcterms:created>
  <dcterms:modified xsi:type="dcterms:W3CDTF">2021-10-11T14:03:10Z</dcterms:modified>
</cp:coreProperties>
</file>