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Speeds up reaction and acts a biocatalyst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Finger-like structures on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passageway for both air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undigested food in the mouth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allows the passage of food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Found under the liver, and it's only function is to store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part of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Storage tank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digestion responsible for physical processing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Re-absorption of water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major nutrient absorption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 is contained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tube responsible for getting food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Temporarily stores feces before it is eliminated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Digestive System</dc:title>
  <dcterms:created xsi:type="dcterms:W3CDTF">2022-08-17T20:15:25Z</dcterms:created>
  <dcterms:modified xsi:type="dcterms:W3CDTF">2022-08-17T20:15:25Z</dcterms:modified>
</cp:coreProperties>
</file>