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moment the bread and wine are turned into the Body and Blood of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prayer we recite to proclaim our faith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priest talks to us about the readings and the Gospel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locked place where the Blessed Sacrament is kept on the altar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reading that is read from the New Testament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we examine our conscience and confess our  sins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the blessed sacrament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Given to us by God "Our Father who art in heaven..."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priest offers us the body and blood of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Talking and listening to God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Mass</dc:title>
  <dcterms:created xsi:type="dcterms:W3CDTF">2022-09-09T15:23:52Z</dcterms:created>
  <dcterms:modified xsi:type="dcterms:W3CDTF">2022-09-09T15:23:52Z</dcterms:modified>
</cp:coreProperties>
</file>