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Mass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salvation    </w:t>
      </w:r>
      <w:r>
        <w:t xml:space="preserve">   liturgy of the word    </w:t>
      </w:r>
      <w:r>
        <w:t xml:space="preserve">   gospel reading    </w:t>
      </w:r>
      <w:r>
        <w:t xml:space="preserve">   body of Christ    </w:t>
      </w:r>
      <w:r>
        <w:t xml:space="preserve">   opening prayer    </w:t>
      </w:r>
      <w:r>
        <w:t xml:space="preserve">   liturgy of the Eucharist    </w:t>
      </w:r>
      <w:r>
        <w:t xml:space="preserve">   blood of Christ    </w:t>
      </w:r>
      <w:r>
        <w:t xml:space="preserve">   opening song    </w:t>
      </w:r>
      <w:r>
        <w:t xml:space="preserve">   sign of peace    </w:t>
      </w:r>
      <w:r>
        <w:t xml:space="preserve">   homily    </w:t>
      </w:r>
      <w:r>
        <w:t xml:space="preserve">   holy communion    </w:t>
      </w:r>
      <w:r>
        <w:t xml:space="preserve">   closing prayer    </w:t>
      </w:r>
      <w:r>
        <w:t xml:space="preserve">   Lord's prayer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Mass</dc:title>
  <dcterms:created xsi:type="dcterms:W3CDTF">2021-10-11T14:03:26Z</dcterms:created>
  <dcterms:modified xsi:type="dcterms:W3CDTF">2021-10-11T14:03:26Z</dcterms:modified>
</cp:coreProperties>
</file>