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Plants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transport proteins to the golgi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Passage of materials in and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Uses energy from sun to create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Packages and transports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proteins are made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strength for cell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Breaks down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Provides rigid structure and protects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Everything inside the cell membrane except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Plants and Animal Cells</dc:title>
  <dcterms:created xsi:type="dcterms:W3CDTF">2021-10-11T14:04:17Z</dcterms:created>
  <dcterms:modified xsi:type="dcterms:W3CDTF">2021-10-11T14:04:17Z</dcterms:modified>
</cp:coreProperties>
</file>