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seed    </w:t>
      </w:r>
      <w:r>
        <w:t xml:space="preserve">   bark    </w:t>
      </w:r>
      <w:r>
        <w:t xml:space="preserve">   herbaceous tissue    </w:t>
      </w:r>
      <w:r>
        <w:t xml:space="preserve">   flower    </w:t>
      </w:r>
      <w:r>
        <w:t xml:space="preserve">   bud    </w:t>
      </w:r>
      <w:r>
        <w:t xml:space="preserve">   internode    </w:t>
      </w:r>
      <w:r>
        <w:t xml:space="preserve">   node    </w:t>
      </w:r>
      <w:r>
        <w:t xml:space="preserve">   branches    </w:t>
      </w:r>
      <w:r>
        <w:t xml:space="preserve">   trunk    </w:t>
      </w:r>
      <w:r>
        <w:t xml:space="preserve">   roots    </w:t>
      </w:r>
      <w:r>
        <w:t xml:space="preserve">   stems    </w:t>
      </w:r>
      <w:r>
        <w:t xml:space="preserve">   leaves    </w:t>
      </w:r>
      <w:r>
        <w:t xml:space="preserve">   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Plants</dc:title>
  <dcterms:created xsi:type="dcterms:W3CDTF">2021-10-11T14:03:36Z</dcterms:created>
  <dcterms:modified xsi:type="dcterms:W3CDTF">2021-10-11T14:03:36Z</dcterms:modified>
</cp:coreProperties>
</file>