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introduction    </w:t>
      </w:r>
      <w:r>
        <w:t xml:space="preserve">   turning point    </w:t>
      </w:r>
      <w:r>
        <w:t xml:space="preserve">   suspense    </w:t>
      </w:r>
      <w:r>
        <w:t xml:space="preserve">   conflict    </w:t>
      </w:r>
      <w:r>
        <w:t xml:space="preserve">   mission    </w:t>
      </w:r>
      <w:r>
        <w:t xml:space="preserve">   setting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exposition    </w:t>
      </w:r>
      <w:r>
        <w:t xml:space="preserve">   character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Plot</dc:title>
  <dcterms:created xsi:type="dcterms:W3CDTF">2021-10-11T14:03:23Z</dcterms:created>
  <dcterms:modified xsi:type="dcterms:W3CDTF">2021-10-11T14:03:23Z</dcterms:modified>
</cp:coreProperties>
</file>