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Research 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name    </w:t>
      </w:r>
      <w:r>
        <w:t xml:space="preserve">   body    </w:t>
      </w:r>
      <w:r>
        <w:t xml:space="preserve">   preliminaries    </w:t>
      </w:r>
      <w:r>
        <w:t xml:space="preserve">   appendices    </w:t>
      </w:r>
      <w:r>
        <w:t xml:space="preserve">   references    </w:t>
      </w:r>
      <w:r>
        <w:t xml:space="preserve">   recommendation    </w:t>
      </w:r>
      <w:r>
        <w:t xml:space="preserve">   conclusion    </w:t>
      </w:r>
      <w:r>
        <w:t xml:space="preserve">   data gathering    </w:t>
      </w:r>
      <w:r>
        <w:t xml:space="preserve">   research instrument    </w:t>
      </w:r>
      <w:r>
        <w:t xml:space="preserve">   research design    </w:t>
      </w:r>
      <w:r>
        <w:t xml:space="preserve">   methodology    </w:t>
      </w:r>
      <w:r>
        <w:t xml:space="preserve">   definition of terms    </w:t>
      </w:r>
      <w:r>
        <w:t xml:space="preserve">   significance of the study    </w:t>
      </w:r>
      <w:r>
        <w:t xml:space="preserve">   conceptual framework    </w:t>
      </w:r>
      <w:r>
        <w:t xml:space="preserve">   theoretical framework    </w:t>
      </w:r>
      <w:r>
        <w:t xml:space="preserve">   related literature    </w:t>
      </w:r>
      <w:r>
        <w:t xml:space="preserve">   statement of the problem    </w:t>
      </w:r>
      <w:r>
        <w:t xml:space="preserve">   the problem and its settings    </w:t>
      </w:r>
      <w:r>
        <w:t xml:space="preserve">   table of contents    </w:t>
      </w:r>
      <w:r>
        <w:t xml:space="preserve">   acknowledgement    </w:t>
      </w:r>
      <w:r>
        <w:t xml:space="preserve">   title page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Research Paper</dc:title>
  <dcterms:created xsi:type="dcterms:W3CDTF">2021-10-11T14:03:44Z</dcterms:created>
  <dcterms:modified xsi:type="dcterms:W3CDTF">2021-10-11T14:03:44Z</dcterms:modified>
</cp:coreProperties>
</file>