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Research Poster &amp;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theoretical framework    </w:t>
      </w:r>
      <w:r>
        <w:t xml:space="preserve">   implications    </w:t>
      </w:r>
      <w:r>
        <w:t xml:space="preserve">   procedures    </w:t>
      </w:r>
      <w:r>
        <w:t xml:space="preserve">   methods    </w:t>
      </w:r>
      <w:r>
        <w:t xml:space="preserve">   population    </w:t>
      </w:r>
      <w:r>
        <w:t xml:space="preserve">   discussion    </w:t>
      </w:r>
      <w:r>
        <w:t xml:space="preserve">   conclusion    </w:t>
      </w:r>
      <w:r>
        <w:t xml:space="preserve">   references    </w:t>
      </w:r>
      <w:r>
        <w:t xml:space="preserve">   aims    </w:t>
      </w:r>
      <w:r>
        <w:t xml:space="preserve">   hypothesis    </w:t>
      </w:r>
      <w:r>
        <w:t xml:space="preserve">   results    </w:t>
      </w:r>
      <w:r>
        <w:t xml:space="preserve">   author    </w:t>
      </w:r>
      <w:r>
        <w:t xml:space="preserve">   introduction    </w:t>
      </w:r>
      <w:r>
        <w:t xml:space="preserve">   abstract    </w:t>
      </w:r>
      <w:r>
        <w:t xml:space="preserve">   title    </w:t>
      </w:r>
      <w:r>
        <w:t xml:space="preserve">   background    </w:t>
      </w:r>
      <w:r>
        <w:t xml:space="preserve">   sample    </w:t>
      </w:r>
      <w:r>
        <w:t xml:space="preserve">   setting    </w:t>
      </w:r>
      <w:r>
        <w:t xml:space="preserve">   data collection    </w:t>
      </w:r>
      <w:r>
        <w:t xml:space="preserve">  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Research Poster &amp; Report</dc:title>
  <dcterms:created xsi:type="dcterms:W3CDTF">2021-10-11T14:04:22Z</dcterms:created>
  <dcterms:modified xsi:type="dcterms:W3CDTF">2021-10-11T14:04:22Z</dcterms:modified>
</cp:coreProperties>
</file>