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Sewing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balance wheel    </w:t>
      </w:r>
      <w:r>
        <w:t xml:space="preserve">   bobbin winder    </w:t>
      </w:r>
      <w:r>
        <w:t xml:space="preserve">   feed dog    </w:t>
      </w:r>
      <w:r>
        <w:t xml:space="preserve">   hook    </w:t>
      </w:r>
      <w:r>
        <w:t xml:space="preserve">   needle    </w:t>
      </w:r>
      <w:r>
        <w:t xml:space="preserve">   needle clamp    </w:t>
      </w:r>
      <w:r>
        <w:t xml:space="preserve">   presser bar lifter    </w:t>
      </w:r>
      <w:r>
        <w:t xml:space="preserve">   presser foot    </w:t>
      </w:r>
      <w:r>
        <w:t xml:space="preserve">   slide plate    </w:t>
      </w:r>
      <w:r>
        <w:t xml:space="preserve">   spool pin    </w:t>
      </w:r>
      <w:r>
        <w:t xml:space="preserve">   stitch regulator    </w:t>
      </w:r>
      <w:r>
        <w:t xml:space="preserve">   tension regulator    </w:t>
      </w:r>
      <w:r>
        <w:t xml:space="preserve">   thread guide    </w:t>
      </w:r>
      <w:r>
        <w:t xml:space="preserve">   thread take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Sewing Machine</dc:title>
  <dcterms:created xsi:type="dcterms:W3CDTF">2021-10-11T14:03:21Z</dcterms:created>
  <dcterms:modified xsi:type="dcterms:W3CDTF">2021-10-11T14:03:21Z</dcterms:modified>
</cp:coreProperties>
</file>