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Expresses relation to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words that take places of nouns?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describes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place 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phrase or clause written as a sentence but lacking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Joins things together most used: and, but,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abrupt remark in a sentense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a verb more descriptive?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sequence of two or more main clauses that are not separated by a period or semicolon or joined by a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punctuation mark indicating a pause between parts of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Speach</dc:title>
  <dcterms:created xsi:type="dcterms:W3CDTF">2021-10-11T14:02:50Z</dcterms:created>
  <dcterms:modified xsi:type="dcterms:W3CDTF">2021-10-11T14:02:50Z</dcterms:modified>
</cp:coreProperties>
</file>