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speech is "over"?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participle for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verb tense is "gaze"?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Adjective for amazingly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 of speech is "Disneyland"?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Adverb for excited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for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Adverb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for annoy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 for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participle for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speech is "is"?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pronoun do we use to talk about the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speech is "they"?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participle of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 for boring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2021-10-11T14:03:51Z</dcterms:created>
  <dcterms:modified xsi:type="dcterms:W3CDTF">2021-10-11T14:03:51Z</dcterms:modified>
</cp:coreProperties>
</file>