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describe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You, She, It We, I, They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Singular 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McDonalds,  Suns Basketball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Verbs 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verbs that you can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nouns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 cannot see being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Verbs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notebook, pencil, cell 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Nouns that name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Physical, or mental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Nouns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subject(noun) &amp; verb(action)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Pronouns act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dancer, teacher, 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Future tense verb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notebooks, boys, cups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of Subject Pronouns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Subject of 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complete sentence has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Max will go to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action verbs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Person, Place or 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action verbs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Have already happened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2021-10-11T14:03:39Z</dcterms:created>
  <dcterms:modified xsi:type="dcterms:W3CDTF">2021-10-11T14:03:39Z</dcterms:modified>
</cp:coreProperties>
</file>