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EARLY    </w:t>
      </w:r>
      <w:r>
        <w:t xml:space="preserve">   ABOVE    </w:t>
      </w:r>
      <w:r>
        <w:t xml:space="preserve">   STUDENT    </w:t>
      </w:r>
      <w:r>
        <w:t xml:space="preserve">   SMART    </w:t>
      </w:r>
      <w:r>
        <w:t xml:space="preserve">   SHE    </w:t>
      </w:r>
      <w:r>
        <w:t xml:space="preserve">   THE    </w:t>
      </w:r>
      <w:r>
        <w:t xml:space="preserve">   BUT    </w:t>
      </w:r>
      <w:r>
        <w:t xml:space="preserve">   DANCE    </w:t>
      </w:r>
      <w:r>
        <w:t xml:space="preserve">   OUCH    </w:t>
      </w:r>
      <w:r>
        <w:t xml:space="preserve">   ARTICLE    </w:t>
      </w:r>
      <w:r>
        <w:t xml:space="preserve">   PREPOSITION    </w:t>
      </w:r>
      <w:r>
        <w:t xml:space="preserve">   INTERJECTION    </w:t>
      </w:r>
      <w:r>
        <w:t xml:space="preserve">   CONJUNCTION    </w:t>
      </w:r>
      <w:r>
        <w:t xml:space="preserve">   ADVERB    </w:t>
      </w:r>
      <w:r>
        <w:t xml:space="preserve">   VERB    </w:t>
      </w:r>
      <w:r>
        <w:t xml:space="preserve">   PRONOUN    </w:t>
      </w:r>
      <w:r>
        <w:t xml:space="preserve">   ADJECTIVE    </w:t>
      </w:r>
      <w:r>
        <w:t xml:space="preserve">   NOUN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2021-10-11T14:03:51Z</dcterms:created>
  <dcterms:modified xsi:type="dcterms:W3CDTF">2021-10-11T14:03:51Z</dcterms:modified>
</cp:coreProperties>
</file>