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action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the place of a noun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relationship between a noun or pronoun and another word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joins words or phrases in a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introduces a subordinate clause and can be found in a complex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 a relative clause and can be found in complex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verb, adjective, or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or phrase that expresses strong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person, place, thing, or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</dc:title>
  <dcterms:created xsi:type="dcterms:W3CDTF">2021-10-11T14:04:03Z</dcterms:created>
  <dcterms:modified xsi:type="dcterms:W3CDTF">2021-10-11T14:04:03Z</dcterms:modified>
</cp:coreProperties>
</file>