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MaryAnn    </w:t>
      </w:r>
      <w:r>
        <w:t xml:space="preserve">   stood    </w:t>
      </w:r>
      <w:r>
        <w:t xml:space="preserve">   England    </w:t>
      </w:r>
      <w:r>
        <w:t xml:space="preserve">   books    </w:t>
      </w:r>
      <w:r>
        <w:t xml:space="preserve">   wanted    </w:t>
      </w:r>
      <w:r>
        <w:t xml:space="preserve">   Tray    </w:t>
      </w:r>
      <w:r>
        <w:t xml:space="preserve">   fossils    </w:t>
      </w:r>
      <w:r>
        <w:t xml:space="preserve">   led    </w:t>
      </w:r>
      <w:r>
        <w:t xml:space="preserve">   kept    </w:t>
      </w:r>
      <w:r>
        <w:t xml:space="preserve">   arrived    </w:t>
      </w:r>
      <w:r>
        <w:t xml:space="preserve">   included    </w:t>
      </w:r>
      <w:r>
        <w:t xml:space="preserve">   bought    </w:t>
      </w:r>
      <w:r>
        <w:t xml:space="preserve">   discovered    </w:t>
      </w:r>
      <w:r>
        <w:t xml:space="preserve">   related    </w:t>
      </w:r>
      <w:r>
        <w:t xml:space="preserve">   studied    </w:t>
      </w:r>
      <w:r>
        <w:t xml:space="preserve">   scientist    </w:t>
      </w:r>
      <w:r>
        <w:t xml:space="preserve">   LymeRegis    </w:t>
      </w:r>
      <w:r>
        <w:t xml:space="preserve">   companion    </w:t>
      </w:r>
      <w:r>
        <w:t xml:space="preserve">   girl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2021-10-11T14:04:08Z</dcterms:created>
  <dcterms:modified xsi:type="dcterms:W3CDTF">2021-10-11T14:04:08Z</dcterms:modified>
</cp:coreProperties>
</file>