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Speech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adjective to describe the sun on a hot day.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adverb to describe how the cheetah ran.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adjective for describing an age of a person who isn't young.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verb for something you do in a race.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noun for the building you go to to learn every day.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noun that for a person you go to when you are sick.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verb for something you do on a trampoline.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adverb that describes how a tortoise walks.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verb for something you do when you have food in front of you.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noun for something you sit 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Speech</dc:title>
  <dcterms:created xsi:type="dcterms:W3CDTF">2021-10-11T14:04:29Z</dcterms:created>
  <dcterms:modified xsi:type="dcterms:W3CDTF">2021-10-11T14:04:29Z</dcterms:modified>
</cp:coreProperties>
</file>