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describe nouns or pronouns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is used instead of a noun or a noun phrase: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tells you where or when something is in relation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particular person, place,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used to name general items rather than specific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noun that you can’t see or touch like actions,feelings, ideals, concepts and qualities.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used to represent a group of people, animals,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such as "and" or "before" that is used to connect other words or phrases also known as connectives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describes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"doing"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2021-10-11T14:04:40Z</dcterms:created>
  <dcterms:modified xsi:type="dcterms:W3CDTF">2021-10-11T14:04:40Z</dcterms:modified>
</cp:coreProperties>
</file>