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loved his dog What POS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place, thing or idea.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“Stop!” Said the police officer. What POS is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to replace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to describe an action or the extent to which it is performed.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to describe a noun.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to describe the relationship between two nouns.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for an action or state of being.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Tomatoes and potatoes. What POS is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ball was in the box. What POS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abrupt remark or interruption.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connect sentences or words.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typed fiercely at the keyboard. What POS is fiercely?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people are happy. What POS is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cat is red. What POS (part of speech) is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athletes are running. What POS is running?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2021-12-15T03:38:11Z</dcterms:created>
  <dcterms:modified xsi:type="dcterms:W3CDTF">2021-12-15T03:38:11Z</dcterms:modified>
</cp:coreProperties>
</file>