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Names a person, place or thing. Mr. Smith, park, desk, playground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Singular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Shows action or a state of being. run, write, am, is, was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Verb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Describes a noun.  Answers how many, which one, what kind, whose,seventy-five.many, this, MG's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Plural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Modifies a verb, Answers how, when, where, how often,   now, later, sadly, there, everywhere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Pronoun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Shows position of an object in a sentence. above, next to, across from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Conjunction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Takes the place of  noun. him, her, them, us. we. it, 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Adverb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Shows strong feeling or emotion and is followed by an !   Wow!   Awesome! Excellente'!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Interjection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Connects words, phrases or sentences.    and, or, but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Adjective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person , place or thing. bunny, fox, church, doctor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Preposition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 than one person, place or thing.  bunnies, foxes, churches, doctors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Noun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Speech</dc:title>
  <dcterms:created xsi:type="dcterms:W3CDTF">2021-10-11T14:03:27Z</dcterms:created>
  <dcterms:modified xsi:type="dcterms:W3CDTF">2021-10-11T14:03:27Z</dcterms:modified>
</cp:coreProperties>
</file>