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By Paschyn L. Scott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___________ describes a verb, adjective, or adverb. It tells how, when, where, or to what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words a, an, and the are special adjectives called ______________. An ____________ is used before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tells what action someone or something is doing or expresses a state of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books that are mad up by the author and are not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 joins words or phrases in a sentence.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 describes a relationship between a noun or pronoun and another word in the sentence.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___________ describes a noun or a pronoun. It tells what king, how many, or which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____________ is a word or phrase that expresses strong feelings or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exclamation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 is the name of a person, place, thing,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books are about real things, people, animals, events, and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 takes the place of a noun in a sentence.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By Paschyn L. Scott</dc:title>
  <dcterms:created xsi:type="dcterms:W3CDTF">2021-10-11T14:04:27Z</dcterms:created>
  <dcterms:modified xsi:type="dcterms:W3CDTF">2021-10-11T14:04:27Z</dcterms:modified>
</cp:coreProperties>
</file>