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in place of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express an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signal word to indicate a noun is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adjective that comes before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Conjunctions that belong to the group, “FANBOYS”.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 non-specific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adverb that indicates, ‘how’ something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adjective that comes after the noun, follows a verb and describes the subject of the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verb  that in the past tense is not formed by adding the usual ‘ed’ or ‘ied’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verb helps the main verb and is also called a "helping verb“.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a person, place,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Definite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that modifies or describes a verb, an adjective, or another adverb.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used  to show a relationship between the noun or pronoun in a sentence (to show direction, location, or time).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noun that cannot be identified by 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verb following the normal pattern which ends in ’ed’ or ‘ied’ in past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pronoun used in a sentence that asks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joins words, phrases, or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‘This’ and ‘that’ are examples of this type of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‘Before’, is an example of this type of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adverb that indicates, ‘how often’ something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noun that can be identified through one of the five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describes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adverb that indicates, ‘when’ something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word expresses  an action or state of being.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Crossword Puzzle</dc:title>
  <dcterms:created xsi:type="dcterms:W3CDTF">2021-10-11T14:04:49Z</dcterms:created>
  <dcterms:modified xsi:type="dcterms:W3CDTF">2021-10-11T14:04:49Z</dcterms:modified>
</cp:coreProperties>
</file>