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past tense state of being verb.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or phrase that expresses strong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adverb.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adjective describing a chihuahua.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word describes verbs, adjectives and adverbs?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word used to connect 2 words, phrases or clauses.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word takes the place of a noun?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3 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preposition.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noun. Antonym of ugly.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interjection.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3 adjectives that refer to one specific thing is 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shows action or state of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person, place, thing,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describes a noun or pronoun.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connecting word that shows location, time, or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plural pronoun.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conjunction.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action verb.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 Crossword Puzzle</dc:title>
  <dcterms:created xsi:type="dcterms:W3CDTF">2022-08-02T21:16:33Z</dcterms:created>
  <dcterms:modified xsi:type="dcterms:W3CDTF">2022-08-02T21:16:33Z</dcterms:modified>
</cp:coreProperties>
</file>