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 &amp;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TWO OR MORE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INANIMATE OBJECTS HUMAN LIKE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PERSON, PLACE,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USE ONE OR MORE OF THE FIVE SENSES TO DESCRIBE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WORD/WORD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WORDS "A" &amp; "THE"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PERSON'S TITLE OR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EXCLAMATIONS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COMPARING TWO OR MORE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CONSECUTIVE WORDS THAT HAVE THE SAME MIDDLE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CONSECUTIVE WORDS THAT HAVE THE SAME BEGINNING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CLAUSES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A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 &amp; Figurative Language</dc:title>
  <dcterms:created xsi:type="dcterms:W3CDTF">2021-10-11T14:03:44Z</dcterms:created>
  <dcterms:modified xsi:type="dcterms:W3CDTF">2021-10-11T14:03:44Z</dcterms:modified>
</cp:coreProperties>
</file>