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Parts of Speech &amp; Figurative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figurative language that describes something as it is not (i.e. love is a battlefield)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figurative language that represents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that brings two parts of a sentence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figurative language that gives human characteristics to a non-human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figurative language that repeats the same sound multiple times in a sentence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that describes a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figurative language that uses extreme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figurative language that compares two different things using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that replaces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person, place, thing,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that describes an noun</w:t>
            </w:r>
          </w:p>
        </w:tc>
      </w:tr>
    </w:tbl>
    <w:p>
      <w:pPr>
        <w:pStyle w:val="WordBankMedium"/>
      </w:pPr>
      <w:r>
        <w:t xml:space="preserve">   adverb    </w:t>
      </w:r>
      <w:r>
        <w:t xml:space="preserve">   noun    </w:t>
      </w:r>
      <w:r>
        <w:t xml:space="preserve">   verb    </w:t>
      </w:r>
      <w:r>
        <w:t xml:space="preserve">   pronoun    </w:t>
      </w:r>
      <w:r>
        <w:t xml:space="preserve">   adjective    </w:t>
      </w:r>
      <w:r>
        <w:t xml:space="preserve">   conjunction    </w:t>
      </w:r>
      <w:r>
        <w:t xml:space="preserve">   simile    </w:t>
      </w:r>
      <w:r>
        <w:t xml:space="preserve">   hyperbole    </w:t>
      </w:r>
      <w:r>
        <w:t xml:space="preserve">   alliteration    </w:t>
      </w:r>
      <w:r>
        <w:t xml:space="preserve">   onomatopoeia    </w:t>
      </w:r>
      <w:r>
        <w:t xml:space="preserve">   personification    </w:t>
      </w:r>
      <w:r>
        <w:t xml:space="preserve">   metaphor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Speech &amp; Figurative Language</dc:title>
  <dcterms:created xsi:type="dcterms:W3CDTF">2021-10-11T14:04:32Z</dcterms:created>
  <dcterms:modified xsi:type="dcterms:W3CDTF">2021-10-11T14:04:32Z</dcterms:modified>
</cp:coreProperties>
</file>