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Speech: Grammer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express a relation between two words in a clause/sentence.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A/An ________ verb connects a verb with a noun or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can be common, or it can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A/An ________ describes a verb.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capture short bursts of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"I" is a/an _______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"And" is an example of a/an _________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action verb with a direct object is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"Myself" is a/an _________/intensive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Nouns have 5 _______ in sentences: subjects, subject compliments, direct/indirect objects, and objects of prepositions.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"Because" is an example of a/an __________ conjunction.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words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A/An ________ is added to the beginning, middle, or ending of a word to convey additional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verb that doesn't need a direct object to complete its meaning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"Me" is a/an _______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words that can be plural and/or possessive and often have determiners in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Speech: Grammer</dc:title>
  <dcterms:created xsi:type="dcterms:W3CDTF">2021-10-11T14:03:16Z</dcterms:created>
  <dcterms:modified xsi:type="dcterms:W3CDTF">2021-10-11T14:03:16Z</dcterms:modified>
</cp:coreProperties>
</file>