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-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sentence has two or more main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a relationship between a noun and another word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the first word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clause that can make sense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sentence has an independent clause joined by one or more 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And, but, so, or,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name people places 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clause that cannot stand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modify verbs or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used to express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express an action or a state of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- Sentences</dc:title>
  <dcterms:created xsi:type="dcterms:W3CDTF">2021-10-11T14:04:06Z</dcterms:created>
  <dcterms:modified xsi:type="dcterms:W3CDTF">2021-10-11T14:04:06Z</dcterms:modified>
</cp:coreProperties>
</file>