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and 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and Figurative Language </dc:title>
  <dcterms:created xsi:type="dcterms:W3CDTF">2022-09-03T15:24:34Z</dcterms:created>
  <dcterms:modified xsi:type="dcterms:W3CDTF">2022-09-03T15:24:34Z</dcterms:modified>
</cp:coreProperties>
</file>