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 and Literary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things which happen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Exaggeration of the truth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sound like what they are -CRACK,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Comparing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hints or clues about what will happen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Expresses an action or a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 punctuation mark indicating a pause between parts of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Comparing things NOT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Joins words or groups of words (phrases or clauses)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bad guy or villain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word opposite in meaning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Modifies a noun or a pronoun and answers these questions: which? what kind of? 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inanimate objects traits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the relationship of a noun or a pronoun to some other word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time, place, and mood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Modifies a verb, an adjective, or another adverb and answers these questions: when? where? how? how much? 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good guy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Saying something and meaning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Names a person, place, thing, or idea</w:t>
            </w:r>
          </w:p>
        </w:tc>
      </w:tr>
    </w:tbl>
    <w:p>
      <w:pPr>
        <w:pStyle w:val="WordBankLarge"/>
      </w:pPr>
      <w:r>
        <w:t xml:space="preserve">   Noun    </w:t>
      </w:r>
      <w:r>
        <w:t xml:space="preserve">   Verb    </w:t>
      </w:r>
      <w:r>
        <w:t xml:space="preserve">   Preposition     </w:t>
      </w:r>
      <w:r>
        <w:t xml:space="preserve">   Adverb     </w:t>
      </w:r>
      <w:r>
        <w:t xml:space="preserve">   Conjunction     </w:t>
      </w:r>
      <w:r>
        <w:t xml:space="preserve">   Comma    </w:t>
      </w:r>
      <w:r>
        <w:t xml:space="preserve">   Adjective    </w:t>
      </w:r>
      <w:r>
        <w:t xml:space="preserve">   Antonym    </w:t>
      </w:r>
      <w:r>
        <w:t xml:space="preserve">   Simile    </w:t>
      </w:r>
      <w:r>
        <w:t xml:space="preserve">   Hyperbole    </w:t>
      </w:r>
      <w:r>
        <w:t xml:space="preserve">   Plot    </w:t>
      </w:r>
      <w:r>
        <w:t xml:space="preserve">   Antagonist    </w:t>
      </w:r>
      <w:r>
        <w:t xml:space="preserve">   Protagonist    </w:t>
      </w:r>
      <w:r>
        <w:t xml:space="preserve">   Setting    </w:t>
      </w:r>
      <w:r>
        <w:t xml:space="preserve">   Personification     </w:t>
      </w:r>
      <w:r>
        <w:t xml:space="preserve">   Metaphor    </w:t>
      </w:r>
      <w:r>
        <w:t xml:space="preserve">   Onomatopoeia    </w:t>
      </w:r>
      <w:r>
        <w:t xml:space="preserve">   Irony    </w:t>
      </w:r>
      <w:r>
        <w:t xml:space="preserve">   Foreshadowing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 and Literary Terms </dc:title>
  <dcterms:created xsi:type="dcterms:W3CDTF">2021-10-11T14:03:25Z</dcterms:created>
  <dcterms:modified xsi:type="dcterms:W3CDTF">2021-10-11T14:03:25Z</dcterms:modified>
</cp:coreProperties>
</file>