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p>
      <w:pPr>
        <w:pStyle w:val="Questions"/>
      </w:pPr>
      <w:r>
        <w:t xml:space="preserve">1. IITMPLIC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FTSIROINPOICENA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RAREDE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NUON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SETTING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EIVCJDTAE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EVBR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DRVABE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ETFFCE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TAOHMPRE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implicit    </w:t>
      </w:r>
      <w:r>
        <w:t xml:space="preserve">   personification    </w:t>
      </w:r>
      <w:r>
        <w:t xml:space="preserve">   reader    </w:t>
      </w:r>
      <w:r>
        <w:t xml:space="preserve">   noun    </w:t>
      </w:r>
      <w:r>
        <w:t xml:space="preserve">   setting    </w:t>
      </w:r>
      <w:r>
        <w:t xml:space="preserve">   adjective    </w:t>
      </w:r>
      <w:r>
        <w:t xml:space="preserve">   verb    </w:t>
      </w:r>
      <w:r>
        <w:t xml:space="preserve">   adverb    </w:t>
      </w:r>
      <w:r>
        <w:t xml:space="preserve">   effect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2021-10-11T14:03:31Z</dcterms:created>
  <dcterms:modified xsi:type="dcterms:W3CDTF">2021-10-11T14:03:31Z</dcterms:modified>
</cp:coreProperties>
</file>