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Wow!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anonymously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armadillo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skip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mushy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underneath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drowsy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Oh no!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dilemma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stockings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silently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Speech</dc:title>
  <dcterms:created xsi:type="dcterms:W3CDTF">2021-10-11T14:03:34Z</dcterms:created>
  <dcterms:modified xsi:type="dcterms:W3CDTF">2021-10-11T14:03:34Z</dcterms:modified>
</cp:coreProperties>
</file>