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 when, why, to what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in the place of nouns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person, place, thing,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 what kind, how many, which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Peter, Spain are examples of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In, Under, Beyond, Near, are examples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I, We, me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Join words and phrases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Ouch! Wow! Eww!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that show action or state of being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</dc:title>
  <dcterms:created xsi:type="dcterms:W3CDTF">2021-10-11T14:03:38Z</dcterms:created>
  <dcterms:modified xsi:type="dcterms:W3CDTF">2021-10-11T14:03:38Z</dcterms:modified>
</cp:coreProperties>
</file>