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Speech+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a, and, 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joins  sentences or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takes the place of a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describes a noun or adjective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gives more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creative, imaginary 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action or state of being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actual meaning of a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describes a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person, place, thing,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Speech+ quiz</dc:title>
  <dcterms:created xsi:type="dcterms:W3CDTF">2021-10-11T14:03:35Z</dcterms:created>
  <dcterms:modified xsi:type="dcterms:W3CDTF">2021-10-11T14:03:35Z</dcterms:modified>
</cp:coreProperties>
</file>