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Parts of 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enables many bacteria and many other things 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stores and modifies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beats in rhythmic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breaks down food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network of the tubular membranes within the cytoplasm of the cell with a smooth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layer rigid layer that surrounds the cell membrane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cell doesnt have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lets things like bacteria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releases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a plant cell has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f cell does have a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 unit of a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structures that preform important functions in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gives the cell its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site of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brain of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Cell</dc:title>
  <dcterms:created xsi:type="dcterms:W3CDTF">2021-10-11T14:03:41Z</dcterms:created>
  <dcterms:modified xsi:type="dcterms:W3CDTF">2021-10-11T14:03:41Z</dcterms:modified>
</cp:coreProperties>
</file>