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Explained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bring our gifts of bread and wine to the 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Lord be with you." We answer, "And with your spirit."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my fault, through my fault, through my most grievous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pray that God will accept this bread and wine as our offering.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go in peace to love and serve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Priest breaks the Bread of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"Holy, holy, holy Lord!"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join our hearts to the whole prayer and sing: "Amen!"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loves us so much that he is willing to give his blood for us on the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"Our Father who art in Heaven..."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celebration is about to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God, we want to honor you and love you always.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Lord, Hear our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"This is the cup of my blood."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bread is now the body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Profession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bow our heads and pray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Reading, the Responsorial Psalm and the Second Reading.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2021-10-11T14:04:45Z</dcterms:created>
  <dcterms:modified xsi:type="dcterms:W3CDTF">2021-10-11T14:04:45Z</dcterms:modified>
</cp:coreProperties>
</file>