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Western Saddle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below the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Accessory button looking things made out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 of leather that you use to tighten down the cinch and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leather strap to connect the back cinch to the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saddle that you should grab when mounting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thing you put your foot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piece of leather below the cantle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piece of tack that connects the cinch on the right side of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Flap of leather that goes right under your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Flap of leather that can hold extra long latigo.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rains can go over to keep from falling down the horse's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Strings that are used as decorations or tying things to the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saddle you sit directly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piece of tack that secures the saddle to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saddle blanket should be pulled up into when saddling.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Flap of leather that lays between your leg &amp;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saddle that is right behind you when you are sitting</w:t>
            </w:r>
          </w:p>
        </w:tc>
      </w:tr>
    </w:tbl>
    <w:p>
      <w:pPr>
        <w:pStyle w:val="WordBankLarge"/>
      </w:pPr>
      <w:r>
        <w:t xml:space="preserve">   Horn    </w:t>
      </w:r>
      <w:r>
        <w:t xml:space="preserve">   Gullet    </w:t>
      </w:r>
      <w:r>
        <w:t xml:space="preserve">   Latigo Keeper    </w:t>
      </w:r>
      <w:r>
        <w:t xml:space="preserve">   Seat Jockey    </w:t>
      </w:r>
      <w:r>
        <w:t xml:space="preserve">   Pommel    </w:t>
      </w:r>
      <w:r>
        <w:t xml:space="preserve">   Swell    </w:t>
      </w:r>
      <w:r>
        <w:t xml:space="preserve">   Seat    </w:t>
      </w:r>
      <w:r>
        <w:t xml:space="preserve">   Cantle    </w:t>
      </w:r>
      <w:r>
        <w:t xml:space="preserve">   Rear Jockey    </w:t>
      </w:r>
      <w:r>
        <w:t xml:space="preserve">   Concho    </w:t>
      </w:r>
      <w:r>
        <w:t xml:space="preserve">   Saddle Strings    </w:t>
      </w:r>
      <w:r>
        <w:t xml:space="preserve">   Rear Cinch Strap    </w:t>
      </w:r>
      <w:r>
        <w:t xml:space="preserve">   Fender    </w:t>
      </w:r>
      <w:r>
        <w:t xml:space="preserve">   Stirrup    </w:t>
      </w:r>
      <w:r>
        <w:t xml:space="preserve">   Long Latigo    </w:t>
      </w:r>
      <w:r>
        <w:t xml:space="preserve">   Cinch    </w:t>
      </w:r>
      <w:r>
        <w:t xml:space="preserve">   Short Latigo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Western Saddle</dc:title>
  <dcterms:created xsi:type="dcterms:W3CDTF">2021-11-17T03:32:34Z</dcterms:created>
  <dcterms:modified xsi:type="dcterms:W3CDTF">2021-11-17T03:32:34Z</dcterms:modified>
</cp:coreProperties>
</file>