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Book</w:t>
      </w:r>
    </w:p>
    <w:p>
      <w:pPr>
        <w:pStyle w:val="Questions"/>
      </w:pPr>
      <w:r>
        <w:t xml:space="preserve">1. ROHUAT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TTLIE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UTALRTOLISR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CPHIGROYT TDEA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SNEPI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LEUSPHRIB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TLIET EAGP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LCLA UERMNB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BTEAL OF SETTNOCN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XNIDE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ATIONCEIDD GPEA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</dc:title>
  <dcterms:created xsi:type="dcterms:W3CDTF">2021-10-11T14:04:07Z</dcterms:created>
  <dcterms:modified xsi:type="dcterms:W3CDTF">2021-10-11T14:04:07Z</dcterms:modified>
</cp:coreProperties>
</file>