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spine    </w:t>
      </w:r>
      <w:r>
        <w:t xml:space="preserve">   author    </w:t>
      </w:r>
      <w:r>
        <w:t xml:space="preserve">   back    </w:t>
      </w:r>
      <w:r>
        <w:t xml:space="preserve">   book    </w:t>
      </w:r>
      <w:r>
        <w:t xml:space="preserve">   cover    </w:t>
      </w:r>
      <w:r>
        <w:t xml:space="preserve">   front    </w:t>
      </w:r>
      <w:r>
        <w:t xml:space="preserve">   illustrator    </w:t>
      </w:r>
      <w:r>
        <w:t xml:space="preserve">   page    </w:t>
      </w:r>
      <w:r>
        <w:t xml:space="preserve">   parts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</dc:title>
  <dcterms:created xsi:type="dcterms:W3CDTF">2021-10-11T14:02:33Z</dcterms:created>
  <dcterms:modified xsi:type="dcterms:W3CDTF">2021-10-11T14:02:33Z</dcterms:modified>
</cp:coreProperties>
</file>