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Alphabetical list of topics and their page numbers placed at the very end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 information put near the end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draws the picture for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Introduction to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Alphabetical list of definitions and pronunciations of special or unusual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 of chapters with their page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part of the book written by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other books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page of a book which tells the title, author, illustrator, and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 who prints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writes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Book </dc:title>
  <dcterms:created xsi:type="dcterms:W3CDTF">2021-10-11T14:03:02Z</dcterms:created>
  <dcterms:modified xsi:type="dcterms:W3CDTF">2021-10-11T14:03:02Z</dcterms:modified>
</cp:coreProperties>
</file>