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Book Grade 2/3/4/5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Lists the major divisions of the book by units and chapters.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quickly locate information; an alphabetical list of topics in the book and lists page numbers.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before the table of contents and will tell you why the book was written and what it is about.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________cover contains the  title of the book, the author,and illustrator's ,names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tell you when the book was published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a list of books used by the author; serves as a guide for further reading.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 material at the end of a text, such as maps, charts, diagrams,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text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my page you will find, the title of the book, author, illustrator, publishing company, and city of publication.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___________keeps the body of the book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 Grade 2/3/4/5</dc:title>
  <dcterms:created xsi:type="dcterms:W3CDTF">2021-10-11T14:04:24Z</dcterms:created>
  <dcterms:modified xsi:type="dcterms:W3CDTF">2021-10-11T14:04:24Z</dcterms:modified>
</cp:coreProperties>
</file>