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radio    </w:t>
      </w:r>
      <w:r>
        <w:t xml:space="preserve">   car    </w:t>
      </w:r>
      <w:r>
        <w:t xml:space="preserve">   seat    </w:t>
      </w:r>
      <w:r>
        <w:t xml:space="preserve">   trunk    </w:t>
      </w:r>
      <w:r>
        <w:t xml:space="preserve">   booster cables    </w:t>
      </w:r>
      <w:r>
        <w:t xml:space="preserve">   manual    </w:t>
      </w:r>
      <w:r>
        <w:t xml:space="preserve">   windshield fluid    </w:t>
      </w:r>
      <w:r>
        <w:t xml:space="preserve">   wipers    </w:t>
      </w:r>
      <w:r>
        <w:t xml:space="preserve">   safety    </w:t>
      </w:r>
      <w:r>
        <w:t xml:space="preserve">   flashlight    </w:t>
      </w:r>
      <w:r>
        <w:t xml:space="preserve">   oil    </w:t>
      </w:r>
      <w:r>
        <w:t xml:space="preserve">   battery    </w:t>
      </w:r>
      <w:r>
        <w:t xml:space="preserve">   engine    </w:t>
      </w:r>
      <w:r>
        <w:t xml:space="preserve">   jack    </w:t>
      </w:r>
      <w:r>
        <w:t xml:space="preserve">   wrench    </w:t>
      </w:r>
      <w:r>
        <w:t xml:space="preserve">   hubcap    </w:t>
      </w:r>
      <w:r>
        <w:t xml:space="preserve">   lug nut    </w:t>
      </w:r>
      <w:r>
        <w:t xml:space="preserve">   spare    </w:t>
      </w:r>
      <w:r>
        <w:t xml:space="preserve">   tire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Car</dc:title>
  <dcterms:created xsi:type="dcterms:W3CDTF">2021-10-11T14:04:09Z</dcterms:created>
  <dcterms:modified xsi:type="dcterms:W3CDTF">2021-10-11T14:04:09Z</dcterms:modified>
</cp:coreProperties>
</file>