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structure within the nucleus and helps in synthesis of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semipermeable membrane surrounding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the hereditary material DNA and directs the activities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Enzyme sacs, that digest cellular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gel-like matrix where all the other cell organelles are suspended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Hollow rods, function primarily as support and shape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storing, packaging of cellular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network of membranes composed of rough and smooth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site for cellular respiration and producers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 the micro tubules assembly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sugars and starches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biochemicals, helps in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RNA and proteins, and are sites for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cell from injury and holds the shape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Cell</dc:title>
  <dcterms:created xsi:type="dcterms:W3CDTF">2021-10-11T14:02:42Z</dcterms:created>
  <dcterms:modified xsi:type="dcterms:W3CDTF">2021-10-11T14:02:42Z</dcterms:modified>
</cp:coreProperties>
</file>