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Lets the plant cell have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highway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the cell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gives the cell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Digests the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Nucleus is the _____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makes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(Only in Plants) holds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Mitochondria is the _______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Cytoplasm is the _____ 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cell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Lets specific things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Nucleus is the ____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Sends the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the building block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liquid substance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up the genes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Protects the plant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2021-10-11T14:02:49Z</dcterms:created>
  <dcterms:modified xsi:type="dcterms:W3CDTF">2021-10-11T14:02:49Z</dcterms:modified>
</cp:coreProperties>
</file>