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a Cell Review</w:t>
      </w:r>
    </w:p>
    <w:p>
      <w:pPr>
        <w:pStyle w:val="Questions"/>
      </w:pPr>
      <w:r>
        <w:t xml:space="preserve">1. LLEC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LELESCIYTVE MEELPARBE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CNULEUS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ERANCUL AMNBEERM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HROMOCMSOES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ATCSLPYMO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MEODLSIACNP UTUMLREIC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BSIMESOOR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GOGIL CLPMXOE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DOOMCARHITNI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AGFELLLA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IAILC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CCYGLLYXOA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LIPI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RPESSO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OETENHYPP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ONYPEGTE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OCGYTOLY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Cell Review</dc:title>
  <dcterms:created xsi:type="dcterms:W3CDTF">2021-10-11T14:04:11Z</dcterms:created>
  <dcterms:modified xsi:type="dcterms:W3CDTF">2021-10-11T14:04:11Z</dcterms:modified>
</cp:coreProperties>
</file>