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of a 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the check is payable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bank ______ information is located just above the memo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in the lower loft corner is the Bank ______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amount is written as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in upper left corner of check.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number is located at the bottom, between routing number and check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______Line officially verifies the check.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in two places on a check.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Line is a reference to what the check is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Line records when the check was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of check written below the payee line in words.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Check</dc:title>
  <dcterms:created xsi:type="dcterms:W3CDTF">2021-10-11T14:03:05Z</dcterms:created>
  <dcterms:modified xsi:type="dcterms:W3CDTF">2021-10-11T14:03:05Z</dcterms:modified>
</cp:coreProperties>
</file>