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Circle</w:t>
      </w:r>
    </w:p>
    <w:p>
      <w:pPr>
        <w:pStyle w:val="Questions"/>
      </w:pPr>
      <w:r>
        <w:t xml:space="preserve">1. ERATDIEM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DAUIRS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ODHRC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ENUCECCMRFERI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CRENTE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RSELEICCIM-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QUTAER RLCEIC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CEIRLC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Circle</dc:title>
  <dcterms:created xsi:type="dcterms:W3CDTF">2021-10-11T14:03:46Z</dcterms:created>
  <dcterms:modified xsi:type="dcterms:W3CDTF">2021-10-11T14:03:46Z</dcterms:modified>
</cp:coreProperties>
</file>