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Compass</w:t>
      </w:r>
    </w:p>
    <w:p>
      <w:pPr>
        <w:pStyle w:val="Questions"/>
      </w:pPr>
      <w:r>
        <w:t xml:space="preserve">1. RNTHO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AASPLEEBT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MSPSCOA DNEEEL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WSTE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OMCSSPA ONSHUIG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EOCITNIDR FO AVELRT AROWR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OSHUT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DNEXI IPRTEON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TASE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NNTEGIORI KRSMA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NOTNRIGEI OWARR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Compass</dc:title>
  <dcterms:created xsi:type="dcterms:W3CDTF">2021-10-11T14:02:53Z</dcterms:created>
  <dcterms:modified xsi:type="dcterms:W3CDTF">2021-10-11T14:02:53Z</dcterms:modified>
</cp:coreProperties>
</file>