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HEADPHONES JACK    </w:t>
      </w:r>
      <w:r>
        <w:t xml:space="preserve">   MICROPHONE JACK    </w:t>
      </w:r>
      <w:r>
        <w:t xml:space="preserve">   FLASH DRIVE    </w:t>
      </w:r>
      <w:r>
        <w:t xml:space="preserve">   EXTERNAL HARDDRIVE    </w:t>
      </w:r>
      <w:r>
        <w:t xml:space="preserve">   KEYBOARD    </w:t>
      </w:r>
      <w:r>
        <w:t xml:space="preserve">   SPEAKER    </w:t>
      </w:r>
      <w:r>
        <w:t xml:space="preserve">   MOUSE    </w:t>
      </w:r>
      <w:r>
        <w:t xml:space="preserve">   SYSTEM UNIT    </w:t>
      </w:r>
      <w:r>
        <w:t xml:space="preserve">   MODEM    </w:t>
      </w:r>
      <w:r>
        <w:t xml:space="preserve">   PRINTER    </w:t>
      </w:r>
      <w:r>
        <w:t xml:space="preserve">   MONITOR    </w:t>
      </w:r>
      <w:r>
        <w:t xml:space="preserve">   SYSTEM TRAY    </w:t>
      </w:r>
      <w:r>
        <w:t xml:space="preserve">   TASK BAR    </w:t>
      </w:r>
      <w:r>
        <w:t xml:space="preserve">   ICONS    </w:t>
      </w:r>
      <w:r>
        <w:t xml:space="preserve">   DESK TOP    </w:t>
      </w:r>
      <w:r>
        <w:t xml:space="preserve">   ENCYCLOPEDIA    </w:t>
      </w:r>
      <w:r>
        <w:t xml:space="preserve">   DICTIONARY    </w:t>
      </w:r>
      <w:r>
        <w:t xml:space="preserve">   MULTIMEDIA    </w:t>
      </w:r>
      <w:r>
        <w:t xml:space="preserve">   MEDIA    </w:t>
      </w:r>
      <w:r>
        <w:t xml:space="preserve">   HARD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Computer</dc:title>
  <dcterms:created xsi:type="dcterms:W3CDTF">2021-10-11T14:02:39Z</dcterms:created>
  <dcterms:modified xsi:type="dcterms:W3CDTF">2021-10-11T14:02:39Z</dcterms:modified>
</cp:coreProperties>
</file>