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Parts of a Computer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 and houses all important computer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keys for characters and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printer that's mostly used in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copies a picture or document into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 of inputing photographs into a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takes what you see on the computer screen and prints it out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device that has a special ball that allows you to roll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reads information from a very thin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allows you to move your fingers across a pressure sensitive 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tall and houses all important computer components?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you to hear from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letters, numbers and puncuation marks.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Compact Disc-Read Only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 for manipulating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arrow on the screen controlled by the mouse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tv style compartment that houses the computer screen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Compact Disc-ReWrite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way to get new information into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player that allows you to watch movies, listen to music and play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printer that uses ink to print; most common</w:t>
            </w:r>
          </w:p>
        </w:tc>
      </w:tr>
    </w:tbl>
    <w:p>
      <w:pPr>
        <w:pStyle w:val="WordBankMedium"/>
      </w:pPr>
      <w:r>
        <w:t xml:space="preserve">   computer    </w:t>
      </w:r>
      <w:r>
        <w:t xml:space="preserve">   CD-ROM    </w:t>
      </w:r>
      <w:r>
        <w:t xml:space="preserve">   DVD    </w:t>
      </w:r>
      <w:r>
        <w:t xml:space="preserve">   mouse    </w:t>
      </w:r>
      <w:r>
        <w:t xml:space="preserve">   characters    </w:t>
      </w:r>
      <w:r>
        <w:t xml:space="preserve">   tower case    </w:t>
      </w:r>
      <w:r>
        <w:t xml:space="preserve">   desktop case    </w:t>
      </w:r>
      <w:r>
        <w:t xml:space="preserve">   inkjet    </w:t>
      </w:r>
      <w:r>
        <w:t xml:space="preserve">   laser    </w:t>
      </w:r>
      <w:r>
        <w:t xml:space="preserve">   printer    </w:t>
      </w:r>
      <w:r>
        <w:t xml:space="preserve">   speakers    </w:t>
      </w:r>
      <w:r>
        <w:t xml:space="preserve">   monitor    </w:t>
      </w:r>
      <w:r>
        <w:t xml:space="preserve">   cursor     </w:t>
      </w:r>
      <w:r>
        <w:t xml:space="preserve">   input     </w:t>
      </w:r>
      <w:r>
        <w:t xml:space="preserve">   scanner    </w:t>
      </w:r>
      <w:r>
        <w:t xml:space="preserve">   CD-RW    </w:t>
      </w:r>
      <w:r>
        <w:t xml:space="preserve">   keyboard    </w:t>
      </w:r>
      <w:r>
        <w:t xml:space="preserve">   touchpad    </w:t>
      </w:r>
      <w:r>
        <w:t xml:space="preserve">   digital camera     </w:t>
      </w:r>
      <w:r>
        <w:t xml:space="preserve">   floppy disk drive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Computer </dc:title>
  <dcterms:created xsi:type="dcterms:W3CDTF">2021-10-11T14:03:25Z</dcterms:created>
  <dcterms:modified xsi:type="dcterms:W3CDTF">2021-10-11T14:03:25Z</dcterms:modified>
</cp:coreProperties>
</file>