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a Daffodil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cup    </w:t>
      </w:r>
      <w:r>
        <w:t xml:space="preserve">   stamen    </w:t>
      </w:r>
      <w:r>
        <w:t xml:space="preserve">   anther    </w:t>
      </w:r>
      <w:r>
        <w:t xml:space="preserve">   filament    </w:t>
      </w:r>
      <w:r>
        <w:t xml:space="preserve">   perianth    </w:t>
      </w:r>
      <w:r>
        <w:t xml:space="preserve">   spathe    </w:t>
      </w:r>
      <w:r>
        <w:t xml:space="preserve">   leaf    </w:t>
      </w:r>
      <w:r>
        <w:t xml:space="preserve">   ovary    </w:t>
      </w:r>
      <w:r>
        <w:t xml:space="preserve">   style    </w:t>
      </w:r>
      <w:r>
        <w:t xml:space="preserve">   stigma    </w:t>
      </w:r>
      <w:r>
        <w:t xml:space="preserve">   pistil    </w:t>
      </w:r>
      <w:r>
        <w:t xml:space="preserve">   stem    </w:t>
      </w:r>
      <w:r>
        <w:t xml:space="preserve">   scape    </w:t>
      </w:r>
      <w:r>
        <w:t xml:space="preserve">   bulb    </w:t>
      </w:r>
      <w:r>
        <w:t xml:space="preserve">   plate    </w:t>
      </w:r>
      <w:r>
        <w:t xml:space="preserve">   basal    </w:t>
      </w:r>
      <w:r>
        <w:t xml:space="preserve">   roots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Daffodil</dc:title>
  <dcterms:created xsi:type="dcterms:W3CDTF">2021-10-11T14:04:00Z</dcterms:created>
  <dcterms:modified xsi:type="dcterms:W3CDTF">2021-10-11T14:04:00Z</dcterms:modified>
</cp:coreProperties>
</file>